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55E82" w14:textId="77777777" w:rsidR="00F33F5F" w:rsidRDefault="006A15BC">
      <w:pPr>
        <w:jc w:val="center"/>
      </w:pPr>
      <w:r>
        <w:rPr>
          <w:noProof/>
        </w:rPr>
        <w:drawing>
          <wp:inline distT="0" distB="0" distL="0" distR="0" wp14:anchorId="67011A0D" wp14:editId="3051521F">
            <wp:extent cx="1828800" cy="3977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A logo.jpg"/>
                    <pic:cNvPicPr/>
                  </pic:nvPicPr>
                  <pic:blipFill>
                    <a:blip r:embed="rId8"/>
                    <a:stretch>
                      <a:fillRect/>
                    </a:stretch>
                  </pic:blipFill>
                  <pic:spPr>
                    <a:xfrm>
                      <a:off x="0" y="0"/>
                      <a:ext cx="1828800" cy="397764"/>
                    </a:xfrm>
                    <a:prstGeom prst="rect">
                      <a:avLst/>
                    </a:prstGeom>
                  </pic:spPr>
                </pic:pic>
              </a:graphicData>
            </a:graphic>
          </wp:inline>
        </w:drawing>
      </w:r>
    </w:p>
    <w:p w14:paraId="0845D9A8" w14:textId="36BDF5C1" w:rsidR="002864EF" w:rsidRDefault="006A15BC" w:rsidP="002864EF">
      <w:pPr>
        <w:pStyle w:val="Heading1"/>
        <w:spacing w:before="0"/>
        <w:jc w:val="center"/>
      </w:pPr>
      <w:r>
        <w:t xml:space="preserve">Collaborative Doctoral Award </w:t>
      </w:r>
      <w:r w:rsidR="002864EF">
        <w:t>(CDA)</w:t>
      </w:r>
    </w:p>
    <w:p w14:paraId="4FF7688F" w14:textId="3FD923F9" w:rsidR="00F33F5F" w:rsidRDefault="006A15BC" w:rsidP="002864EF">
      <w:pPr>
        <w:pStyle w:val="Heading1"/>
        <w:spacing w:before="0"/>
        <w:jc w:val="center"/>
      </w:pPr>
      <w:r>
        <w:t>Application Form</w:t>
      </w:r>
    </w:p>
    <w:p w14:paraId="7650FFC5" w14:textId="676681DF" w:rsidR="002864EF" w:rsidRPr="00777333" w:rsidRDefault="00777333" w:rsidP="002864EF">
      <w:pPr>
        <w:rPr>
          <w:i/>
          <w:iCs/>
          <w:sz w:val="18"/>
          <w:szCs w:val="18"/>
        </w:rPr>
      </w:pPr>
      <w:r>
        <w:rPr>
          <w:i/>
          <w:iCs/>
          <w:sz w:val="18"/>
          <w:szCs w:val="18"/>
        </w:rPr>
        <w:t xml:space="preserve">(This form should only be used to apply for the funded GSA CDA opportunity with Historic Environment Scotland, advertised June 2025; for other PhD applications, please refer to </w:t>
      </w:r>
      <w:hyperlink r:id="rId9" w:history="1">
        <w:r w:rsidRPr="006861C8">
          <w:rPr>
            <w:rStyle w:val="Hyperlink"/>
            <w:i/>
            <w:iCs/>
            <w:sz w:val="18"/>
            <w:szCs w:val="18"/>
          </w:rPr>
          <w:t>https://www.gsa.ac.uk/study-at-the-gsa</w:t>
        </w:r>
      </w:hyperlink>
      <w:r>
        <w:rPr>
          <w:i/>
          <w:iCs/>
          <w:sz w:val="18"/>
          <w:szCs w:val="18"/>
        </w:rPr>
        <w:t xml:space="preserve"> )</w:t>
      </w:r>
    </w:p>
    <w:tbl>
      <w:tblPr>
        <w:tblStyle w:val="TableGrid"/>
        <w:tblW w:w="0" w:type="auto"/>
        <w:tblLook w:val="04A0" w:firstRow="1" w:lastRow="0" w:firstColumn="1" w:lastColumn="0" w:noHBand="0" w:noVBand="1"/>
      </w:tblPr>
      <w:tblGrid>
        <w:gridCol w:w="1696"/>
        <w:gridCol w:w="6934"/>
      </w:tblGrid>
      <w:tr w:rsidR="002864EF" w14:paraId="08940DDB" w14:textId="77777777" w:rsidTr="002864EF">
        <w:tc>
          <w:tcPr>
            <w:tcW w:w="1696" w:type="dxa"/>
          </w:tcPr>
          <w:p w14:paraId="5AB119CC" w14:textId="7979375C" w:rsidR="002864EF" w:rsidRPr="002864EF" w:rsidRDefault="002864EF" w:rsidP="002864EF">
            <w:pPr>
              <w:spacing w:before="100" w:after="100"/>
              <w:rPr>
                <w:b/>
                <w:bCs/>
              </w:rPr>
            </w:pPr>
            <w:r w:rsidRPr="002864EF">
              <w:rPr>
                <w:b/>
                <w:bCs/>
              </w:rPr>
              <w:t>Project Title</w:t>
            </w:r>
          </w:p>
        </w:tc>
        <w:tc>
          <w:tcPr>
            <w:tcW w:w="6934" w:type="dxa"/>
          </w:tcPr>
          <w:p w14:paraId="5737891D" w14:textId="5B1FD424" w:rsidR="002864EF" w:rsidRPr="002864EF" w:rsidRDefault="002864EF" w:rsidP="002864EF">
            <w:pPr>
              <w:spacing w:before="100" w:after="100"/>
              <w:rPr>
                <w:rFonts w:cs="Calibri"/>
                <w:sz w:val="24"/>
                <w:szCs w:val="24"/>
              </w:rPr>
            </w:pPr>
            <w:r w:rsidRPr="002864EF">
              <w:rPr>
                <w:rStyle w:val="s4"/>
                <w:rFonts w:cs="Calibri"/>
                <w:color w:val="000000"/>
                <w:sz w:val="24"/>
                <w:szCs w:val="24"/>
              </w:rPr>
              <w:t>Designing</w:t>
            </w:r>
            <w:r w:rsidR="00B92495">
              <w:rPr>
                <w:rStyle w:val="apple-converted-space"/>
              </w:rPr>
              <w:t xml:space="preserve"> </w:t>
            </w:r>
            <w:r w:rsidRPr="002864EF">
              <w:rPr>
                <w:rStyle w:val="s11"/>
                <w:rFonts w:cs="Calibri"/>
                <w:i/>
                <w:iCs/>
                <w:color w:val="000000"/>
                <w:sz w:val="24"/>
                <w:szCs w:val="24"/>
              </w:rPr>
              <w:t>with</w:t>
            </w:r>
            <w:r w:rsidR="00B92495">
              <w:rPr>
                <w:rStyle w:val="apple-converted-space"/>
              </w:rPr>
              <w:t xml:space="preserve"> </w:t>
            </w:r>
            <w:r w:rsidRPr="002864EF">
              <w:rPr>
                <w:rStyle w:val="s4"/>
                <w:rFonts w:cs="Calibri"/>
                <w:color w:val="000000"/>
                <w:sz w:val="24"/>
                <w:szCs w:val="24"/>
              </w:rPr>
              <w:t>heritage materials for sustainable futures: a practice based architectural inquiry</w:t>
            </w:r>
            <w:r w:rsidRPr="002864EF">
              <w:rPr>
                <w:rStyle w:val="s10"/>
                <w:rFonts w:cs="Calibri"/>
                <w:color w:val="000000"/>
                <w:sz w:val="24"/>
                <w:szCs w:val="24"/>
              </w:rPr>
              <w:t>.</w:t>
            </w:r>
          </w:p>
        </w:tc>
      </w:tr>
      <w:tr w:rsidR="002864EF" w14:paraId="5BE20D4E" w14:textId="77777777" w:rsidTr="002864EF">
        <w:tc>
          <w:tcPr>
            <w:tcW w:w="1696" w:type="dxa"/>
          </w:tcPr>
          <w:p w14:paraId="32E448C0" w14:textId="0E9BD5A1" w:rsidR="002864EF" w:rsidRPr="002864EF" w:rsidRDefault="002864EF" w:rsidP="002864EF">
            <w:pPr>
              <w:spacing w:before="100" w:after="100"/>
              <w:rPr>
                <w:b/>
                <w:bCs/>
              </w:rPr>
            </w:pPr>
            <w:r w:rsidRPr="002864EF">
              <w:rPr>
                <w:b/>
                <w:bCs/>
              </w:rPr>
              <w:t>Project Partner</w:t>
            </w:r>
          </w:p>
        </w:tc>
        <w:tc>
          <w:tcPr>
            <w:tcW w:w="6934" w:type="dxa"/>
          </w:tcPr>
          <w:p w14:paraId="7AC7BE72" w14:textId="7E89CAA4" w:rsidR="002864EF" w:rsidRDefault="002864EF" w:rsidP="002864EF">
            <w:pPr>
              <w:spacing w:before="100" w:after="100"/>
            </w:pPr>
            <w:r>
              <w:t>Historic Environment Scotland</w:t>
            </w:r>
          </w:p>
        </w:tc>
      </w:tr>
    </w:tbl>
    <w:p w14:paraId="0FAD5CB4" w14:textId="77777777" w:rsidR="002864EF" w:rsidRDefault="002864EF" w:rsidP="002864EF"/>
    <w:p w14:paraId="6FDDC732" w14:textId="586A8DB6" w:rsidR="002864EF" w:rsidRPr="00A04EE1" w:rsidRDefault="006A15BC" w:rsidP="00A04EE1">
      <w:pPr>
        <w:pStyle w:val="Heading2"/>
        <w:spacing w:after="200"/>
      </w:pPr>
      <w:r w:rsidRPr="00A04EE1">
        <w:t>1. Applicant Details</w:t>
      </w:r>
    </w:p>
    <w:tbl>
      <w:tblPr>
        <w:tblStyle w:val="TableGrid"/>
        <w:tblW w:w="0" w:type="auto"/>
        <w:tblLook w:val="04A0" w:firstRow="1" w:lastRow="0" w:firstColumn="1" w:lastColumn="0" w:noHBand="0" w:noVBand="1"/>
      </w:tblPr>
      <w:tblGrid>
        <w:gridCol w:w="1696"/>
        <w:gridCol w:w="2552"/>
        <w:gridCol w:w="67"/>
        <w:gridCol w:w="4315"/>
      </w:tblGrid>
      <w:tr w:rsidR="002864EF" w14:paraId="1CFDD1E5" w14:textId="77777777" w:rsidTr="001F1C4E">
        <w:tc>
          <w:tcPr>
            <w:tcW w:w="1696" w:type="dxa"/>
          </w:tcPr>
          <w:p w14:paraId="7A424E05" w14:textId="7B71325E" w:rsidR="002864EF" w:rsidRPr="002864EF" w:rsidRDefault="002864EF" w:rsidP="001F1C4E">
            <w:pPr>
              <w:spacing w:before="100" w:after="100"/>
              <w:rPr>
                <w:b/>
                <w:bCs/>
              </w:rPr>
            </w:pPr>
            <w:r>
              <w:rPr>
                <w:b/>
                <w:bCs/>
              </w:rPr>
              <w:t>Name:</w:t>
            </w:r>
          </w:p>
        </w:tc>
        <w:tc>
          <w:tcPr>
            <w:tcW w:w="6934" w:type="dxa"/>
            <w:gridSpan w:val="3"/>
          </w:tcPr>
          <w:p w14:paraId="5CB814AB" w14:textId="09BB1FD9" w:rsidR="002864EF" w:rsidRPr="002864EF" w:rsidRDefault="002864EF" w:rsidP="001F1C4E">
            <w:pPr>
              <w:spacing w:before="100" w:after="100"/>
              <w:rPr>
                <w:rFonts w:cs="Calibri"/>
                <w:sz w:val="24"/>
                <w:szCs w:val="24"/>
              </w:rPr>
            </w:pPr>
          </w:p>
        </w:tc>
      </w:tr>
      <w:tr w:rsidR="002864EF" w14:paraId="2A977758" w14:textId="77777777" w:rsidTr="001F1C4E">
        <w:tc>
          <w:tcPr>
            <w:tcW w:w="1696" w:type="dxa"/>
          </w:tcPr>
          <w:p w14:paraId="5069F5A3" w14:textId="62157F74" w:rsidR="002864EF" w:rsidRPr="002864EF" w:rsidRDefault="002864EF" w:rsidP="001F1C4E">
            <w:pPr>
              <w:spacing w:before="100" w:after="100"/>
              <w:rPr>
                <w:b/>
                <w:bCs/>
              </w:rPr>
            </w:pPr>
            <w:r>
              <w:rPr>
                <w:b/>
                <w:bCs/>
              </w:rPr>
              <w:t>Email:</w:t>
            </w:r>
          </w:p>
        </w:tc>
        <w:tc>
          <w:tcPr>
            <w:tcW w:w="6934" w:type="dxa"/>
            <w:gridSpan w:val="3"/>
          </w:tcPr>
          <w:p w14:paraId="0C0157F1" w14:textId="28092369" w:rsidR="002864EF" w:rsidRDefault="002864EF" w:rsidP="001F1C4E">
            <w:pPr>
              <w:spacing w:before="100" w:after="100"/>
            </w:pPr>
          </w:p>
        </w:tc>
      </w:tr>
      <w:tr w:rsidR="002864EF" w14:paraId="7A3B5A04" w14:textId="77777777" w:rsidTr="001330E5">
        <w:tc>
          <w:tcPr>
            <w:tcW w:w="8630" w:type="dxa"/>
            <w:gridSpan w:val="4"/>
          </w:tcPr>
          <w:p w14:paraId="16B4DFCE" w14:textId="77777777" w:rsidR="002864EF" w:rsidRPr="002864EF" w:rsidRDefault="002864EF" w:rsidP="002864EF">
            <w:pPr>
              <w:rPr>
                <w:b/>
                <w:bCs/>
              </w:rPr>
            </w:pPr>
            <w:r w:rsidRPr="002864EF">
              <w:rPr>
                <w:b/>
                <w:bCs/>
              </w:rPr>
              <w:t>Permanent Address:</w:t>
            </w:r>
          </w:p>
          <w:p w14:paraId="7303F783" w14:textId="3853B263" w:rsidR="002864EF" w:rsidRDefault="002864EF" w:rsidP="002864EF"/>
        </w:tc>
      </w:tr>
      <w:tr w:rsidR="002864EF" w14:paraId="006EB977" w14:textId="77777777" w:rsidTr="001330E5">
        <w:tc>
          <w:tcPr>
            <w:tcW w:w="8630" w:type="dxa"/>
            <w:gridSpan w:val="4"/>
          </w:tcPr>
          <w:p w14:paraId="3F653A24" w14:textId="77777777" w:rsidR="002864EF" w:rsidRDefault="002864EF" w:rsidP="002864EF"/>
          <w:p w14:paraId="62F8DE22" w14:textId="77777777" w:rsidR="002864EF" w:rsidRDefault="002864EF" w:rsidP="002864EF"/>
        </w:tc>
      </w:tr>
      <w:tr w:rsidR="002864EF" w14:paraId="0E655F0C" w14:textId="77777777" w:rsidTr="002864EF">
        <w:tc>
          <w:tcPr>
            <w:tcW w:w="4248" w:type="dxa"/>
            <w:gridSpan w:val="2"/>
          </w:tcPr>
          <w:p w14:paraId="1530FAC1" w14:textId="77777777" w:rsidR="002864EF" w:rsidRDefault="002864EF" w:rsidP="002864EF"/>
        </w:tc>
        <w:tc>
          <w:tcPr>
            <w:tcW w:w="4382" w:type="dxa"/>
            <w:gridSpan w:val="2"/>
          </w:tcPr>
          <w:p w14:paraId="23F57D78" w14:textId="77777777" w:rsidR="002864EF" w:rsidRPr="002864EF" w:rsidRDefault="002864EF" w:rsidP="002864EF">
            <w:pPr>
              <w:rPr>
                <w:b/>
                <w:bCs/>
              </w:rPr>
            </w:pPr>
            <w:r w:rsidRPr="002864EF">
              <w:rPr>
                <w:b/>
                <w:bCs/>
              </w:rPr>
              <w:t>Postcode:</w:t>
            </w:r>
          </w:p>
          <w:p w14:paraId="312909AF" w14:textId="777F3573" w:rsidR="002864EF" w:rsidRDefault="002864EF" w:rsidP="002864EF"/>
        </w:tc>
      </w:tr>
      <w:tr w:rsidR="00A04EE1" w14:paraId="0F9EA409" w14:textId="77777777" w:rsidTr="00451BA9">
        <w:tc>
          <w:tcPr>
            <w:tcW w:w="8630" w:type="dxa"/>
            <w:gridSpan w:val="4"/>
          </w:tcPr>
          <w:p w14:paraId="05DA09B9" w14:textId="77777777" w:rsidR="00A04EE1" w:rsidRDefault="00A04EE1" w:rsidP="00A04EE1">
            <w:r w:rsidRPr="002864EF">
              <w:rPr>
                <w:b/>
                <w:bCs/>
              </w:rPr>
              <w:t>Correspondence Address</w:t>
            </w:r>
            <w:r>
              <w:t xml:space="preserve"> (if different):</w:t>
            </w:r>
          </w:p>
          <w:p w14:paraId="4C2DAEFB" w14:textId="77777777" w:rsidR="00A04EE1" w:rsidRPr="002864EF" w:rsidRDefault="00A04EE1" w:rsidP="002864EF">
            <w:pPr>
              <w:rPr>
                <w:b/>
                <w:bCs/>
              </w:rPr>
            </w:pPr>
          </w:p>
        </w:tc>
      </w:tr>
      <w:tr w:rsidR="00A04EE1" w14:paraId="5BE8A4AE" w14:textId="77777777" w:rsidTr="00451BA9">
        <w:tc>
          <w:tcPr>
            <w:tcW w:w="8630" w:type="dxa"/>
            <w:gridSpan w:val="4"/>
          </w:tcPr>
          <w:p w14:paraId="08A7442C" w14:textId="77777777" w:rsidR="00A04EE1" w:rsidRDefault="00A04EE1" w:rsidP="00A04EE1">
            <w:pPr>
              <w:rPr>
                <w:b/>
                <w:bCs/>
              </w:rPr>
            </w:pPr>
          </w:p>
          <w:p w14:paraId="504E037D" w14:textId="77777777" w:rsidR="00A04EE1" w:rsidRPr="002864EF" w:rsidRDefault="00A04EE1" w:rsidP="00A04EE1">
            <w:pPr>
              <w:rPr>
                <w:b/>
                <w:bCs/>
              </w:rPr>
            </w:pPr>
          </w:p>
        </w:tc>
      </w:tr>
      <w:tr w:rsidR="00A04EE1" w14:paraId="156A06B5" w14:textId="77777777" w:rsidTr="002379E2">
        <w:tc>
          <w:tcPr>
            <w:tcW w:w="4315" w:type="dxa"/>
            <w:gridSpan w:val="3"/>
          </w:tcPr>
          <w:p w14:paraId="799AC2F9" w14:textId="77777777" w:rsidR="00A04EE1" w:rsidRDefault="00A04EE1" w:rsidP="00A04EE1">
            <w:pPr>
              <w:rPr>
                <w:b/>
                <w:bCs/>
              </w:rPr>
            </w:pPr>
          </w:p>
        </w:tc>
        <w:tc>
          <w:tcPr>
            <w:tcW w:w="4315" w:type="dxa"/>
          </w:tcPr>
          <w:p w14:paraId="6B68E567" w14:textId="34AA9FC0" w:rsidR="00A04EE1" w:rsidRDefault="00A04EE1" w:rsidP="00A04EE1">
            <w:pPr>
              <w:rPr>
                <w:b/>
                <w:bCs/>
              </w:rPr>
            </w:pPr>
            <w:r w:rsidRPr="002864EF">
              <w:rPr>
                <w:b/>
                <w:bCs/>
              </w:rPr>
              <w:t>Postcode:</w:t>
            </w:r>
          </w:p>
          <w:p w14:paraId="5121B6AE" w14:textId="77777777" w:rsidR="00A04EE1" w:rsidRDefault="00A04EE1" w:rsidP="00A04EE1">
            <w:pPr>
              <w:rPr>
                <w:b/>
                <w:bCs/>
              </w:rPr>
            </w:pPr>
          </w:p>
        </w:tc>
      </w:tr>
      <w:tr w:rsidR="00A04EE1" w14:paraId="235ADAF0" w14:textId="77777777" w:rsidTr="007F246B">
        <w:tc>
          <w:tcPr>
            <w:tcW w:w="8630" w:type="dxa"/>
            <w:gridSpan w:val="4"/>
          </w:tcPr>
          <w:p w14:paraId="315294D6" w14:textId="6E0F494A" w:rsidR="00A04EE1" w:rsidRPr="0046145C" w:rsidRDefault="00A04EE1" w:rsidP="00A04EE1">
            <w:r>
              <w:rPr>
                <w:b/>
                <w:bCs/>
              </w:rPr>
              <w:t>Preferred mode of study</w:t>
            </w:r>
            <w:r w:rsidR="0046145C">
              <w:rPr>
                <w:b/>
                <w:bCs/>
              </w:rPr>
              <w:t xml:space="preserve">: </w:t>
            </w:r>
            <w:r w:rsidR="0046145C" w:rsidRPr="0046145C">
              <w:rPr>
                <w:color w:val="7F7F7F" w:themeColor="text1" w:themeTint="80"/>
              </w:rPr>
              <w:t>Full Time/Part Time</w:t>
            </w:r>
          </w:p>
          <w:p w14:paraId="2358DE74" w14:textId="77777777" w:rsidR="00A04EE1" w:rsidRPr="002864EF" w:rsidRDefault="00A04EE1" w:rsidP="00A04EE1">
            <w:pPr>
              <w:rPr>
                <w:b/>
                <w:bCs/>
              </w:rPr>
            </w:pPr>
          </w:p>
        </w:tc>
      </w:tr>
    </w:tbl>
    <w:p w14:paraId="074CABE0" w14:textId="77777777" w:rsidR="00A04EE1" w:rsidRDefault="00A04EE1">
      <w:pPr>
        <w:pStyle w:val="Heading2"/>
      </w:pPr>
    </w:p>
    <w:p w14:paraId="49CB76C1" w14:textId="14F49D8B" w:rsidR="00F33F5F" w:rsidRPr="00A04EE1" w:rsidRDefault="006A15BC">
      <w:pPr>
        <w:pStyle w:val="Heading2"/>
      </w:pPr>
      <w:r w:rsidRPr="00A04EE1">
        <w:t>2. Residency Eligibility</w:t>
      </w:r>
    </w:p>
    <w:p w14:paraId="1D97ACCC" w14:textId="2739EDF1" w:rsidR="00F33F5F" w:rsidRDefault="006A15BC">
      <w:r>
        <w:t>Are you classified by your HEI as a Home</w:t>
      </w:r>
      <w:r w:rsidR="00F80E30">
        <w:t xml:space="preserve"> (UK)</w:t>
      </w:r>
      <w:r>
        <w:t xml:space="preserve"> or </w:t>
      </w:r>
      <w:proofErr w:type="gramStart"/>
      <w:r>
        <w:t>International</w:t>
      </w:r>
      <w:proofErr w:type="gramEnd"/>
      <w:r>
        <w:t xml:space="preserve"> student?</w:t>
      </w:r>
    </w:p>
    <w:p w14:paraId="5ECCCA0D" w14:textId="65579F3C" w:rsidR="00F33F5F" w:rsidRDefault="00C179E2">
      <w:sdt>
        <w:sdtPr>
          <w:id w:val="639005349"/>
          <w14:checkbox>
            <w14:checked w14:val="0"/>
            <w14:checkedState w14:val="2612" w14:font="MS Gothic"/>
            <w14:uncheckedState w14:val="2610" w14:font="MS Gothic"/>
          </w14:checkbox>
        </w:sdtPr>
        <w:sdtEndPr/>
        <w:sdtContent>
          <w:r w:rsidR="00062A7D">
            <w:rPr>
              <w:rFonts w:ascii="MS Gothic" w:eastAsia="MS Gothic" w:hAnsi="MS Gothic" w:hint="eastAsia"/>
            </w:rPr>
            <w:t>☐</w:t>
          </w:r>
        </w:sdtContent>
      </w:sdt>
      <w:r w:rsidR="006A15BC">
        <w:t xml:space="preserve"> Home</w:t>
      </w:r>
      <w:r w:rsidR="00B92495">
        <w:t xml:space="preserve"> (UK)</w:t>
      </w:r>
      <w:r w:rsidR="006A15BC">
        <w:br/>
      </w:r>
      <w:sdt>
        <w:sdtPr>
          <w:id w:val="-734313886"/>
          <w14:checkbox>
            <w14:checked w14:val="0"/>
            <w14:checkedState w14:val="2612" w14:font="MS Gothic"/>
            <w14:uncheckedState w14:val="2610" w14:font="MS Gothic"/>
          </w14:checkbox>
        </w:sdtPr>
        <w:sdtEndPr/>
        <w:sdtContent>
          <w:r w:rsidR="00B92495">
            <w:rPr>
              <w:rFonts w:ascii="MS Gothic" w:eastAsia="MS Gothic" w:hAnsi="MS Gothic" w:hint="eastAsia"/>
            </w:rPr>
            <w:t>☐</w:t>
          </w:r>
        </w:sdtContent>
      </w:sdt>
      <w:r w:rsidR="00B92495">
        <w:t xml:space="preserve"> </w:t>
      </w:r>
      <w:r w:rsidR="006A15BC">
        <w:t>International</w:t>
      </w:r>
    </w:p>
    <w:p w14:paraId="7A213A78" w14:textId="77777777" w:rsidR="005B3A7A" w:rsidRDefault="005B3A7A">
      <w:pPr>
        <w:rPr>
          <w:rFonts w:asciiTheme="majorHAnsi" w:eastAsiaTheme="majorEastAsia" w:hAnsiTheme="majorHAnsi" w:cstheme="majorBidi"/>
          <w:b/>
          <w:bCs/>
          <w:color w:val="4F81BD" w:themeColor="accent1"/>
          <w:sz w:val="26"/>
          <w:szCs w:val="26"/>
        </w:rPr>
      </w:pPr>
      <w:r>
        <w:br w:type="page"/>
      </w:r>
    </w:p>
    <w:p w14:paraId="71703A8C" w14:textId="01A03516" w:rsidR="00F33F5F" w:rsidRPr="00A04EE1" w:rsidRDefault="006A15BC">
      <w:pPr>
        <w:pStyle w:val="Heading2"/>
      </w:pPr>
      <w:r w:rsidRPr="00A04EE1">
        <w:lastRenderedPageBreak/>
        <w:t>3. Qualifications</w:t>
      </w:r>
    </w:p>
    <w:p w14:paraId="106EEDB6" w14:textId="62398642" w:rsidR="005B3A7A" w:rsidRPr="00A04EE1" w:rsidRDefault="005B3A7A" w:rsidP="00A04EE1">
      <w:pPr>
        <w:spacing w:after="0" w:line="240" w:lineRule="auto"/>
        <w:jc w:val="both"/>
        <w:rPr>
          <w:color w:val="7F7F7F" w:themeColor="text1" w:themeTint="80"/>
          <w:sz w:val="24"/>
          <w:szCs w:val="24"/>
        </w:rPr>
      </w:pPr>
      <w:r w:rsidRPr="00A04EE1">
        <w:rPr>
          <w:color w:val="7F7F7F" w:themeColor="text1" w:themeTint="80"/>
          <w:sz w:val="24"/>
          <w:szCs w:val="24"/>
        </w:rPr>
        <w:t>Please list your academic qualifications from undergraduate level onwards. You may also include any relevant professional qualifications. If a qualification is not yet complete, please indicate the expected completion date.</w:t>
      </w:r>
    </w:p>
    <w:p w14:paraId="5B0BD21D" w14:textId="77777777" w:rsidR="005B3A7A" w:rsidRPr="005B3A7A" w:rsidRDefault="005B3A7A" w:rsidP="005B3A7A">
      <w:pPr>
        <w:spacing w:after="0" w:line="240" w:lineRule="auto"/>
        <w:rPr>
          <w:color w:val="7F7F7F" w:themeColor="text1" w:themeTint="80"/>
          <w:sz w:val="24"/>
          <w:szCs w:val="24"/>
        </w:rPr>
      </w:pPr>
    </w:p>
    <w:tbl>
      <w:tblPr>
        <w:tblStyle w:val="TableGrid"/>
        <w:tblW w:w="8642" w:type="dxa"/>
        <w:tblLook w:val="04A0" w:firstRow="1" w:lastRow="0" w:firstColumn="1" w:lastColumn="0" w:noHBand="0" w:noVBand="1"/>
      </w:tblPr>
      <w:tblGrid>
        <w:gridCol w:w="1980"/>
        <w:gridCol w:w="3544"/>
        <w:gridCol w:w="1417"/>
        <w:gridCol w:w="1701"/>
      </w:tblGrid>
      <w:tr w:rsidR="005B3A7A" w14:paraId="56CF92E8" w14:textId="77777777" w:rsidTr="005B3A7A">
        <w:tc>
          <w:tcPr>
            <w:tcW w:w="1980" w:type="dxa"/>
          </w:tcPr>
          <w:p w14:paraId="6DF573E1" w14:textId="3FA377DD" w:rsidR="005B3A7A" w:rsidRDefault="005B3A7A">
            <w:r>
              <w:t>Qualification &amp; Subject</w:t>
            </w:r>
          </w:p>
        </w:tc>
        <w:tc>
          <w:tcPr>
            <w:tcW w:w="3544" w:type="dxa"/>
          </w:tcPr>
          <w:p w14:paraId="41A72418" w14:textId="758B8756" w:rsidR="005B3A7A" w:rsidRDefault="005B3A7A">
            <w:r>
              <w:t>Institution</w:t>
            </w:r>
          </w:p>
        </w:tc>
        <w:tc>
          <w:tcPr>
            <w:tcW w:w="1417" w:type="dxa"/>
          </w:tcPr>
          <w:p w14:paraId="7959666E" w14:textId="4B3D3A3D" w:rsidR="005B3A7A" w:rsidRDefault="005B3A7A" w:rsidP="005B3A7A">
            <w:r>
              <w:t xml:space="preserve">Year of completion </w:t>
            </w:r>
          </w:p>
          <w:p w14:paraId="442093BF" w14:textId="52B9255A" w:rsidR="005B3A7A" w:rsidRDefault="005B3A7A"/>
        </w:tc>
        <w:tc>
          <w:tcPr>
            <w:tcW w:w="1701" w:type="dxa"/>
          </w:tcPr>
          <w:p w14:paraId="69B8303D" w14:textId="1871C303" w:rsidR="005B3A7A" w:rsidRDefault="005B3A7A">
            <w:r>
              <w:t>Grade or Classification</w:t>
            </w:r>
          </w:p>
          <w:p w14:paraId="30D0D6DC" w14:textId="7AFDF719" w:rsidR="005B3A7A" w:rsidRDefault="005B3A7A"/>
        </w:tc>
      </w:tr>
      <w:tr w:rsidR="005B3A7A" w14:paraId="13E958FB" w14:textId="77777777" w:rsidTr="005B3A7A">
        <w:tc>
          <w:tcPr>
            <w:tcW w:w="1980" w:type="dxa"/>
          </w:tcPr>
          <w:p w14:paraId="7443B814" w14:textId="77777777" w:rsidR="005B3A7A" w:rsidRDefault="005B3A7A"/>
        </w:tc>
        <w:tc>
          <w:tcPr>
            <w:tcW w:w="3544" w:type="dxa"/>
          </w:tcPr>
          <w:p w14:paraId="5CC98B00" w14:textId="77777777" w:rsidR="005B3A7A" w:rsidRDefault="005B3A7A"/>
        </w:tc>
        <w:tc>
          <w:tcPr>
            <w:tcW w:w="1417" w:type="dxa"/>
          </w:tcPr>
          <w:p w14:paraId="3AE65744" w14:textId="77777777" w:rsidR="005B3A7A" w:rsidRDefault="005B3A7A"/>
        </w:tc>
        <w:tc>
          <w:tcPr>
            <w:tcW w:w="1701" w:type="dxa"/>
          </w:tcPr>
          <w:p w14:paraId="149C2410" w14:textId="77777777" w:rsidR="005B3A7A" w:rsidRDefault="005B3A7A"/>
          <w:p w14:paraId="31AEA47F" w14:textId="77777777" w:rsidR="005B3A7A" w:rsidRDefault="005B3A7A"/>
        </w:tc>
      </w:tr>
      <w:tr w:rsidR="005B3A7A" w14:paraId="3FFE31F6" w14:textId="77777777" w:rsidTr="005B3A7A">
        <w:tc>
          <w:tcPr>
            <w:tcW w:w="1980" w:type="dxa"/>
          </w:tcPr>
          <w:p w14:paraId="7A075B8A" w14:textId="77777777" w:rsidR="005B3A7A" w:rsidRDefault="005B3A7A"/>
        </w:tc>
        <w:tc>
          <w:tcPr>
            <w:tcW w:w="3544" w:type="dxa"/>
          </w:tcPr>
          <w:p w14:paraId="16989B04" w14:textId="77777777" w:rsidR="005B3A7A" w:rsidRDefault="005B3A7A"/>
        </w:tc>
        <w:tc>
          <w:tcPr>
            <w:tcW w:w="1417" w:type="dxa"/>
          </w:tcPr>
          <w:p w14:paraId="777FA1FF" w14:textId="77777777" w:rsidR="005B3A7A" w:rsidRDefault="005B3A7A"/>
        </w:tc>
        <w:tc>
          <w:tcPr>
            <w:tcW w:w="1701" w:type="dxa"/>
          </w:tcPr>
          <w:p w14:paraId="0019EEAD" w14:textId="77777777" w:rsidR="005B3A7A" w:rsidRDefault="005B3A7A"/>
          <w:p w14:paraId="7676A0A8" w14:textId="77777777" w:rsidR="005B3A7A" w:rsidRDefault="005B3A7A"/>
        </w:tc>
      </w:tr>
      <w:tr w:rsidR="005B3A7A" w14:paraId="417A5DCA" w14:textId="77777777" w:rsidTr="005B3A7A">
        <w:tc>
          <w:tcPr>
            <w:tcW w:w="1980" w:type="dxa"/>
          </w:tcPr>
          <w:p w14:paraId="15CF779F" w14:textId="77777777" w:rsidR="005B3A7A" w:rsidRDefault="005B3A7A"/>
        </w:tc>
        <w:tc>
          <w:tcPr>
            <w:tcW w:w="3544" w:type="dxa"/>
          </w:tcPr>
          <w:p w14:paraId="78B3FDDA" w14:textId="77777777" w:rsidR="005B3A7A" w:rsidRDefault="005B3A7A"/>
        </w:tc>
        <w:tc>
          <w:tcPr>
            <w:tcW w:w="1417" w:type="dxa"/>
          </w:tcPr>
          <w:p w14:paraId="2C1E9692" w14:textId="77777777" w:rsidR="005B3A7A" w:rsidRDefault="005B3A7A"/>
        </w:tc>
        <w:tc>
          <w:tcPr>
            <w:tcW w:w="1701" w:type="dxa"/>
          </w:tcPr>
          <w:p w14:paraId="00B3ABA8" w14:textId="77777777" w:rsidR="005B3A7A" w:rsidRDefault="005B3A7A"/>
          <w:p w14:paraId="2C833AFA" w14:textId="77777777" w:rsidR="005B3A7A" w:rsidRDefault="005B3A7A"/>
        </w:tc>
      </w:tr>
    </w:tbl>
    <w:p w14:paraId="38624B67" w14:textId="77777777" w:rsidR="005B3A7A" w:rsidRDefault="005B3A7A" w:rsidP="007E6142"/>
    <w:p w14:paraId="1AA2AB5C" w14:textId="6D94EFCB" w:rsidR="00121B8A" w:rsidRPr="00A04EE1" w:rsidRDefault="00635786" w:rsidP="007E6142">
      <w:pPr>
        <w:rPr>
          <w:rFonts w:asciiTheme="majorHAnsi" w:eastAsiaTheme="majorEastAsia" w:hAnsiTheme="majorHAnsi" w:cstheme="majorBidi"/>
          <w:b/>
          <w:bCs/>
          <w:color w:val="4F81BD" w:themeColor="accent1"/>
          <w:sz w:val="26"/>
          <w:szCs w:val="26"/>
        </w:rPr>
      </w:pPr>
      <w:r w:rsidRPr="00A04EE1">
        <w:rPr>
          <w:b/>
          <w:bCs/>
          <w:color w:val="4F81BD" w:themeColor="accent1"/>
          <w:sz w:val="26"/>
          <w:szCs w:val="26"/>
        </w:rPr>
        <w:t>4</w:t>
      </w:r>
      <w:r w:rsidR="006A15BC" w:rsidRPr="00A04EE1">
        <w:rPr>
          <w:b/>
          <w:bCs/>
          <w:color w:val="4F81BD" w:themeColor="accent1"/>
          <w:sz w:val="26"/>
          <w:szCs w:val="26"/>
        </w:rPr>
        <w:t xml:space="preserve">. </w:t>
      </w:r>
      <w:r w:rsidRPr="00A04EE1">
        <w:rPr>
          <w:b/>
          <w:bCs/>
          <w:color w:val="4F81BD" w:themeColor="accent1"/>
          <w:sz w:val="26"/>
          <w:szCs w:val="26"/>
        </w:rPr>
        <w:t xml:space="preserve">Relevant Professional Experience </w:t>
      </w:r>
      <w:r w:rsidR="00777333">
        <w:rPr>
          <w:b/>
          <w:bCs/>
          <w:color w:val="4F81BD" w:themeColor="accent1"/>
          <w:sz w:val="26"/>
          <w:szCs w:val="26"/>
        </w:rPr>
        <w:t>and/or</w:t>
      </w:r>
      <w:r w:rsidRPr="00A04EE1">
        <w:rPr>
          <w:b/>
          <w:bCs/>
          <w:color w:val="4F81BD" w:themeColor="accent1"/>
          <w:sz w:val="26"/>
          <w:szCs w:val="26"/>
        </w:rPr>
        <w:t xml:space="preserve"> </w:t>
      </w:r>
      <w:r w:rsidR="00121B8A" w:rsidRPr="00A04EE1">
        <w:rPr>
          <w:b/>
          <w:bCs/>
          <w:color w:val="4F81BD" w:themeColor="accent1"/>
          <w:sz w:val="26"/>
          <w:szCs w:val="26"/>
        </w:rPr>
        <w:t xml:space="preserve">Preparedness for proposed doctoral project </w:t>
      </w:r>
      <w:r w:rsidR="006A15BC" w:rsidRPr="00A04EE1">
        <w:rPr>
          <w:b/>
          <w:bCs/>
          <w:color w:val="4F81BD" w:themeColor="accent1"/>
          <w:sz w:val="26"/>
          <w:szCs w:val="26"/>
        </w:rPr>
        <w:t xml:space="preserve">(max. </w:t>
      </w:r>
      <w:r w:rsidR="007E6142" w:rsidRPr="00A04EE1">
        <w:rPr>
          <w:b/>
          <w:bCs/>
          <w:color w:val="4F81BD" w:themeColor="accent1"/>
          <w:sz w:val="26"/>
          <w:szCs w:val="26"/>
        </w:rPr>
        <w:t>3</w:t>
      </w:r>
      <w:r w:rsidR="006A15BC" w:rsidRPr="00A04EE1">
        <w:rPr>
          <w:b/>
          <w:bCs/>
          <w:color w:val="4F81BD" w:themeColor="accent1"/>
          <w:sz w:val="26"/>
          <w:szCs w:val="26"/>
        </w:rPr>
        <w:t>00 words)</w:t>
      </w:r>
    </w:p>
    <w:tbl>
      <w:tblPr>
        <w:tblStyle w:val="TableGrid"/>
        <w:tblW w:w="0" w:type="auto"/>
        <w:tblLook w:val="04A0" w:firstRow="1" w:lastRow="0" w:firstColumn="1" w:lastColumn="0" w:noHBand="0" w:noVBand="1"/>
      </w:tblPr>
      <w:tblGrid>
        <w:gridCol w:w="8616"/>
      </w:tblGrid>
      <w:tr w:rsidR="00DB72FF" w14:paraId="35872530" w14:textId="77777777" w:rsidTr="007E6142">
        <w:trPr>
          <w:trHeight w:val="7269"/>
        </w:trPr>
        <w:tc>
          <w:tcPr>
            <w:tcW w:w="8616" w:type="dxa"/>
          </w:tcPr>
          <w:p w14:paraId="0DCC8742" w14:textId="77777777" w:rsidR="00121B8A" w:rsidRPr="00121B8A" w:rsidRDefault="00121B8A" w:rsidP="00121B8A">
            <w:pPr>
              <w:pStyle w:val="p1"/>
              <w:rPr>
                <w:rFonts w:ascii="Calibri" w:hAnsi="Calibri" w:cs="Calibri"/>
                <w:color w:val="7F7F7F" w:themeColor="text1" w:themeTint="80"/>
                <w:sz w:val="24"/>
                <w:szCs w:val="24"/>
              </w:rPr>
            </w:pPr>
            <w:r w:rsidRPr="00121B8A">
              <w:rPr>
                <w:rFonts w:ascii="Calibri" w:hAnsi="Calibri" w:cs="Calibri"/>
                <w:i/>
                <w:iCs/>
                <w:color w:val="7F7F7F" w:themeColor="text1" w:themeTint="80"/>
                <w:sz w:val="24"/>
                <w:szCs w:val="24"/>
              </w:rPr>
              <w:t>Summary of how you have prepared for this doctoral project, i.e.</w:t>
            </w:r>
          </w:p>
          <w:p w14:paraId="7A6D963C" w14:textId="77777777" w:rsidR="00121B8A" w:rsidRPr="00121B8A" w:rsidRDefault="00121B8A" w:rsidP="00121B8A">
            <w:pPr>
              <w:pStyle w:val="p1"/>
              <w:numPr>
                <w:ilvl w:val="0"/>
                <w:numId w:val="10"/>
              </w:numPr>
              <w:rPr>
                <w:rFonts w:ascii="Calibri" w:hAnsi="Calibri" w:cs="Calibri"/>
                <w:color w:val="7F7F7F" w:themeColor="text1" w:themeTint="80"/>
                <w:sz w:val="24"/>
                <w:szCs w:val="24"/>
              </w:rPr>
            </w:pPr>
            <w:r w:rsidRPr="00121B8A">
              <w:rPr>
                <w:rFonts w:ascii="Calibri" w:hAnsi="Calibri" w:cs="Calibri"/>
                <w:i/>
                <w:iCs/>
                <w:color w:val="7F7F7F" w:themeColor="text1" w:themeTint="80"/>
                <w:sz w:val="24"/>
                <w:szCs w:val="24"/>
              </w:rPr>
              <w:t>reference to your UG and Masters programmes of study and your</w:t>
            </w:r>
            <w:r w:rsidRPr="00121B8A">
              <w:rPr>
                <w:rFonts w:ascii="Calibri" w:hAnsi="Calibri" w:cs="Calibri"/>
                <w:color w:val="7F7F7F" w:themeColor="text1" w:themeTint="80"/>
                <w:sz w:val="24"/>
                <w:szCs w:val="24"/>
              </w:rPr>
              <w:t xml:space="preserve"> </w:t>
            </w:r>
            <w:r w:rsidRPr="00121B8A">
              <w:rPr>
                <w:rFonts w:ascii="Calibri" w:hAnsi="Calibri" w:cs="Calibri"/>
                <w:i/>
                <w:iCs/>
                <w:color w:val="7F7F7F" w:themeColor="text1" w:themeTint="80"/>
                <w:sz w:val="24"/>
                <w:szCs w:val="24"/>
              </w:rPr>
              <w:t>dissertation topics, specific and appropriate methodological training</w:t>
            </w:r>
            <w:r w:rsidRPr="00121B8A">
              <w:rPr>
                <w:rFonts w:ascii="Calibri" w:hAnsi="Calibri" w:cs="Calibri"/>
                <w:color w:val="7F7F7F" w:themeColor="text1" w:themeTint="80"/>
                <w:sz w:val="24"/>
                <w:szCs w:val="24"/>
              </w:rPr>
              <w:t xml:space="preserve"> </w:t>
            </w:r>
            <w:r w:rsidRPr="00121B8A">
              <w:rPr>
                <w:rFonts w:ascii="Calibri" w:hAnsi="Calibri" w:cs="Calibri"/>
                <w:i/>
                <w:iCs/>
                <w:color w:val="7F7F7F" w:themeColor="text1" w:themeTint="80"/>
                <w:sz w:val="24"/>
                <w:szCs w:val="24"/>
              </w:rPr>
              <w:t>and/or expertise</w:t>
            </w:r>
          </w:p>
          <w:p w14:paraId="592982E4" w14:textId="56DCEBAC" w:rsidR="00121B8A" w:rsidRPr="00121B8A" w:rsidRDefault="00121B8A" w:rsidP="00121B8A">
            <w:pPr>
              <w:pStyle w:val="p1"/>
              <w:numPr>
                <w:ilvl w:val="0"/>
                <w:numId w:val="10"/>
              </w:numPr>
              <w:rPr>
                <w:rFonts w:ascii="Calibri" w:hAnsi="Calibri" w:cs="Calibri"/>
                <w:color w:val="7F7F7F" w:themeColor="text1" w:themeTint="80"/>
                <w:sz w:val="24"/>
                <w:szCs w:val="24"/>
              </w:rPr>
            </w:pPr>
            <w:r w:rsidRPr="00121B8A">
              <w:rPr>
                <w:rFonts w:ascii="Calibri" w:hAnsi="Calibri" w:cs="Calibri"/>
                <w:i/>
                <w:iCs/>
                <w:color w:val="7F7F7F" w:themeColor="text1" w:themeTint="80"/>
                <w:sz w:val="24"/>
                <w:szCs w:val="24"/>
              </w:rPr>
              <w:t xml:space="preserve">work-based learning or employment in a relevant occupation, </w:t>
            </w:r>
            <w:r w:rsidR="00635786">
              <w:rPr>
                <w:rFonts w:ascii="Calibri" w:hAnsi="Calibri" w:cs="Calibri"/>
                <w:i/>
                <w:iCs/>
                <w:color w:val="7F7F7F" w:themeColor="text1" w:themeTint="80"/>
                <w:sz w:val="24"/>
                <w:szCs w:val="24"/>
              </w:rPr>
              <w:t xml:space="preserve">training, non-standard and/or unclassified qualifications </w:t>
            </w:r>
            <w:r w:rsidRPr="00121B8A">
              <w:rPr>
                <w:rFonts w:ascii="Calibri" w:hAnsi="Calibri" w:cs="Calibri"/>
                <w:i/>
                <w:iCs/>
                <w:color w:val="7F7F7F" w:themeColor="text1" w:themeTint="80"/>
                <w:sz w:val="24"/>
                <w:szCs w:val="24"/>
              </w:rPr>
              <w:t>etc.</w:t>
            </w:r>
          </w:p>
          <w:p w14:paraId="635E58F2" w14:textId="77777777" w:rsidR="00121B8A" w:rsidRDefault="00121B8A" w:rsidP="00121B8A">
            <w:pPr>
              <w:pStyle w:val="p1"/>
            </w:pPr>
          </w:p>
        </w:tc>
      </w:tr>
    </w:tbl>
    <w:p w14:paraId="4184215A" w14:textId="677C32B7" w:rsidR="00DB72FF" w:rsidRPr="005B3A7A" w:rsidRDefault="00635786">
      <w:pPr>
        <w:rPr>
          <w:b/>
          <w:bCs/>
          <w:color w:val="4F81BD" w:themeColor="accent1"/>
          <w:sz w:val="26"/>
          <w:szCs w:val="26"/>
        </w:rPr>
      </w:pPr>
      <w:r>
        <w:rPr>
          <w:b/>
          <w:bCs/>
          <w:color w:val="4F81BD" w:themeColor="accent1"/>
          <w:sz w:val="26"/>
          <w:szCs w:val="26"/>
        </w:rPr>
        <w:lastRenderedPageBreak/>
        <w:t>5</w:t>
      </w:r>
      <w:r w:rsidR="006A15BC" w:rsidRPr="007E6142">
        <w:rPr>
          <w:b/>
          <w:bCs/>
          <w:color w:val="4F81BD" w:themeColor="accent1"/>
          <w:sz w:val="26"/>
          <w:szCs w:val="26"/>
        </w:rPr>
        <w:t xml:space="preserve">. </w:t>
      </w:r>
      <w:r w:rsidR="007E6142" w:rsidRPr="007E6142">
        <w:rPr>
          <w:b/>
          <w:bCs/>
          <w:color w:val="4F81BD" w:themeColor="accent1"/>
          <w:sz w:val="26"/>
          <w:szCs w:val="26"/>
        </w:rPr>
        <w:t>Project Proposal</w:t>
      </w:r>
      <w:r w:rsidR="006A15BC" w:rsidRPr="007E6142">
        <w:rPr>
          <w:b/>
          <w:bCs/>
          <w:color w:val="4F81BD" w:themeColor="accent1"/>
          <w:sz w:val="26"/>
          <w:szCs w:val="26"/>
        </w:rPr>
        <w:t xml:space="preserve"> (max. </w:t>
      </w:r>
      <w:r w:rsidR="007E6142" w:rsidRPr="007E6142">
        <w:rPr>
          <w:b/>
          <w:bCs/>
          <w:color w:val="4F81BD" w:themeColor="accent1"/>
          <w:sz w:val="26"/>
          <w:szCs w:val="26"/>
        </w:rPr>
        <w:t>50</w:t>
      </w:r>
      <w:r w:rsidR="006A15BC" w:rsidRPr="007E6142">
        <w:rPr>
          <w:b/>
          <w:bCs/>
          <w:color w:val="4F81BD" w:themeColor="accent1"/>
          <w:sz w:val="26"/>
          <w:szCs w:val="26"/>
        </w:rPr>
        <w:t>0 words)</w:t>
      </w:r>
    </w:p>
    <w:tbl>
      <w:tblPr>
        <w:tblStyle w:val="TableGrid"/>
        <w:tblW w:w="0" w:type="auto"/>
        <w:tblLook w:val="04A0" w:firstRow="1" w:lastRow="0" w:firstColumn="1" w:lastColumn="0" w:noHBand="0" w:noVBand="1"/>
      </w:tblPr>
      <w:tblGrid>
        <w:gridCol w:w="8617"/>
      </w:tblGrid>
      <w:tr w:rsidR="00DB72FF" w14:paraId="378D82C7" w14:textId="77777777" w:rsidTr="00635786">
        <w:trPr>
          <w:trHeight w:val="11920"/>
        </w:trPr>
        <w:tc>
          <w:tcPr>
            <w:tcW w:w="8617" w:type="dxa"/>
          </w:tcPr>
          <w:p w14:paraId="2C96FDA6" w14:textId="7084CD64" w:rsidR="00DB72FF" w:rsidRPr="007E6142" w:rsidRDefault="007E6142" w:rsidP="00A04EE1">
            <w:pPr>
              <w:jc w:val="both"/>
              <w:rPr>
                <w:i/>
                <w:iCs/>
                <w:sz w:val="24"/>
                <w:szCs w:val="24"/>
              </w:rPr>
            </w:pPr>
            <w:r w:rsidRPr="007E6142">
              <w:rPr>
                <w:rFonts w:eastAsia="Times New Roman" w:cs="Calibri"/>
                <w:i/>
                <w:iCs/>
                <w:color w:val="7F7F7F" w:themeColor="text1" w:themeTint="80"/>
                <w:sz w:val="24"/>
                <w:szCs w:val="24"/>
                <w:lang w:eastAsia="en-GB"/>
              </w:rPr>
              <w:t xml:space="preserve">Explain how you will develop your research in the overall context of the advertised project with reference (e.g., Jones, 2017) to existing literature and practice in the field. Make clear the specific question(s), method(s) and critical approaches you intend to apply. Outline how you envisage the collaboration with the partner </w:t>
            </w:r>
            <w:proofErr w:type="spellStart"/>
            <w:r w:rsidRPr="007E6142">
              <w:rPr>
                <w:rFonts w:eastAsia="Times New Roman" w:cs="Calibri"/>
                <w:i/>
                <w:iCs/>
                <w:color w:val="7F7F7F" w:themeColor="text1" w:themeTint="80"/>
                <w:sz w:val="24"/>
                <w:szCs w:val="24"/>
                <w:lang w:eastAsia="en-GB"/>
              </w:rPr>
              <w:t>organisation</w:t>
            </w:r>
            <w:proofErr w:type="spellEnd"/>
            <w:r w:rsidRPr="007E6142">
              <w:rPr>
                <w:rFonts w:eastAsia="Times New Roman" w:cs="Calibri"/>
                <w:i/>
                <w:iCs/>
                <w:color w:val="7F7F7F" w:themeColor="text1" w:themeTint="80"/>
                <w:sz w:val="24"/>
                <w:szCs w:val="24"/>
                <w:lang w:eastAsia="en-GB"/>
              </w:rPr>
              <w:t>. Please outline how your individual approach to the project will contribute to knowledge in the field and have potential for social and cultural impact.</w:t>
            </w:r>
          </w:p>
        </w:tc>
      </w:tr>
    </w:tbl>
    <w:p w14:paraId="7B04243F" w14:textId="77777777" w:rsidR="00DB72FF" w:rsidRDefault="00DB72FF"/>
    <w:p w14:paraId="38055D03" w14:textId="368B1D6C" w:rsidR="00635786" w:rsidRPr="00635786" w:rsidRDefault="00635786" w:rsidP="00635786">
      <w:pPr>
        <w:rPr>
          <w:rFonts w:asciiTheme="majorHAnsi" w:eastAsiaTheme="majorEastAsia" w:hAnsiTheme="majorHAnsi" w:cstheme="majorBidi"/>
          <w:b/>
          <w:bCs/>
          <w:color w:val="4F81BD" w:themeColor="accent1"/>
          <w:sz w:val="26"/>
          <w:szCs w:val="26"/>
        </w:rPr>
      </w:pPr>
      <w:r>
        <w:br w:type="page"/>
      </w:r>
      <w:r w:rsidR="00A04EE1">
        <w:rPr>
          <w:b/>
          <w:bCs/>
          <w:color w:val="4F81BD" w:themeColor="accent1"/>
          <w:sz w:val="26"/>
          <w:szCs w:val="26"/>
        </w:rPr>
        <w:lastRenderedPageBreak/>
        <w:t>6</w:t>
      </w:r>
      <w:r w:rsidRPr="00635786">
        <w:rPr>
          <w:b/>
          <w:bCs/>
          <w:color w:val="4F81BD" w:themeColor="accent1"/>
          <w:sz w:val="26"/>
          <w:szCs w:val="26"/>
        </w:rPr>
        <w:t xml:space="preserve">. Project References (max. 300 words) </w:t>
      </w:r>
    </w:p>
    <w:tbl>
      <w:tblPr>
        <w:tblStyle w:val="TableGrid"/>
        <w:tblW w:w="8654" w:type="dxa"/>
        <w:tblLook w:val="04A0" w:firstRow="1" w:lastRow="0" w:firstColumn="1" w:lastColumn="0" w:noHBand="0" w:noVBand="1"/>
      </w:tblPr>
      <w:tblGrid>
        <w:gridCol w:w="8654"/>
      </w:tblGrid>
      <w:tr w:rsidR="00635786" w14:paraId="3D00FF13" w14:textId="77777777" w:rsidTr="00635786">
        <w:trPr>
          <w:trHeight w:val="4653"/>
        </w:trPr>
        <w:tc>
          <w:tcPr>
            <w:tcW w:w="8654" w:type="dxa"/>
          </w:tcPr>
          <w:p w14:paraId="3A63B7C9" w14:textId="283278C1" w:rsidR="00635786" w:rsidRPr="00635786" w:rsidRDefault="00635786" w:rsidP="00A04EE1">
            <w:pPr>
              <w:jc w:val="both"/>
              <w:rPr>
                <w:rFonts w:eastAsia="Times New Roman" w:cs="Calibri"/>
                <w:i/>
                <w:iCs/>
                <w:color w:val="7F7F7F" w:themeColor="text1" w:themeTint="80"/>
                <w:sz w:val="24"/>
                <w:szCs w:val="24"/>
                <w:lang w:eastAsia="en-GB"/>
              </w:rPr>
            </w:pPr>
            <w:r w:rsidRPr="00635786">
              <w:rPr>
                <w:rFonts w:eastAsia="Times New Roman" w:cs="Calibri"/>
                <w:i/>
                <w:iCs/>
                <w:color w:val="7F7F7F" w:themeColor="text1" w:themeTint="80"/>
                <w:sz w:val="24"/>
                <w:szCs w:val="24"/>
                <w:lang w:eastAsia="en-GB"/>
              </w:rPr>
              <w:t>Please provide references for all primary and secondary resources mentioned in your project proposal</w:t>
            </w:r>
            <w:r>
              <w:rPr>
                <w:rFonts w:eastAsia="Times New Roman" w:cs="Calibri"/>
                <w:i/>
                <w:iCs/>
                <w:color w:val="7F7F7F" w:themeColor="text1" w:themeTint="80"/>
                <w:sz w:val="24"/>
                <w:szCs w:val="24"/>
                <w:lang w:eastAsia="en-GB"/>
              </w:rPr>
              <w:t xml:space="preserve"> (above)</w:t>
            </w:r>
            <w:r w:rsidRPr="00635786">
              <w:rPr>
                <w:rFonts w:eastAsia="Times New Roman" w:cs="Calibri"/>
                <w:i/>
                <w:iCs/>
                <w:color w:val="7F7F7F" w:themeColor="text1" w:themeTint="80"/>
                <w:sz w:val="24"/>
                <w:szCs w:val="24"/>
                <w:lang w:eastAsia="en-GB"/>
              </w:rPr>
              <w:t>. These may include exhibitions, performances, artworks, as appropriate. This will help assessors locate your project in current work. You must include enough information in your reference for the work cited to be located by another person. However, you may omit the publisher from the citations of books, and where an essay or article has multiple authors, you may use the lead author and abbreviate the others to ‘et al.’</w:t>
            </w:r>
          </w:p>
          <w:p w14:paraId="40CE14CE" w14:textId="4B05D907" w:rsidR="00635786" w:rsidRPr="007E6142" w:rsidRDefault="00635786" w:rsidP="001F1C4E">
            <w:pPr>
              <w:rPr>
                <w:i/>
                <w:iCs/>
                <w:sz w:val="24"/>
                <w:szCs w:val="24"/>
              </w:rPr>
            </w:pPr>
          </w:p>
        </w:tc>
      </w:tr>
    </w:tbl>
    <w:p w14:paraId="3EC1F66F" w14:textId="77777777" w:rsidR="00543EE9" w:rsidRDefault="00543EE9"/>
    <w:p w14:paraId="312024E2" w14:textId="5EFB33AF" w:rsidR="00F33F5F" w:rsidRPr="00A04EE1" w:rsidRDefault="00A04EE1" w:rsidP="00A04EE1">
      <w:pPr>
        <w:rPr>
          <w:rFonts w:asciiTheme="majorHAnsi" w:eastAsiaTheme="majorEastAsia" w:hAnsiTheme="majorHAnsi" w:cstheme="majorBidi"/>
          <w:b/>
          <w:bCs/>
          <w:color w:val="4F81BD" w:themeColor="accent1"/>
          <w:sz w:val="26"/>
          <w:szCs w:val="26"/>
        </w:rPr>
      </w:pPr>
      <w:r w:rsidRPr="00A04EE1">
        <w:rPr>
          <w:b/>
          <w:bCs/>
          <w:color w:val="4F81BD" w:themeColor="accent1"/>
          <w:sz w:val="26"/>
          <w:szCs w:val="26"/>
        </w:rPr>
        <w:t>7</w:t>
      </w:r>
      <w:r w:rsidR="006A15BC" w:rsidRPr="00A04EE1">
        <w:rPr>
          <w:b/>
          <w:bCs/>
          <w:color w:val="4F81BD" w:themeColor="accent1"/>
          <w:sz w:val="26"/>
          <w:szCs w:val="26"/>
        </w:rPr>
        <w:t>. Indicative Structure/Timeline</w:t>
      </w:r>
    </w:p>
    <w:p w14:paraId="7E4DE8E7" w14:textId="77777777" w:rsidR="00635786" w:rsidRPr="00635786" w:rsidRDefault="00635786" w:rsidP="00635786">
      <w:pPr>
        <w:spacing w:after="0" w:line="240" w:lineRule="auto"/>
        <w:jc w:val="both"/>
        <w:rPr>
          <w:rFonts w:eastAsia="Times New Roman" w:cs="Calibri"/>
          <w:i/>
          <w:iCs/>
          <w:color w:val="7F7F7F" w:themeColor="text1" w:themeTint="80"/>
          <w:sz w:val="24"/>
          <w:szCs w:val="24"/>
          <w:lang w:eastAsia="en-GB"/>
        </w:rPr>
      </w:pPr>
      <w:r w:rsidRPr="00635786">
        <w:rPr>
          <w:rFonts w:eastAsia="Times New Roman" w:cs="Calibri"/>
          <w:i/>
          <w:iCs/>
          <w:color w:val="7F7F7F" w:themeColor="text1" w:themeTint="80"/>
          <w:sz w:val="24"/>
          <w:szCs w:val="24"/>
          <w:lang w:eastAsia="en-GB"/>
        </w:rPr>
        <w:t xml:space="preserve">Outline an indicative structure/timeline for your project, including how you envisage collaboration with the partner </w:t>
      </w:r>
      <w:proofErr w:type="spellStart"/>
      <w:r w:rsidRPr="00635786">
        <w:rPr>
          <w:rFonts w:eastAsia="Times New Roman" w:cs="Calibri"/>
          <w:i/>
          <w:iCs/>
          <w:color w:val="7F7F7F" w:themeColor="text1" w:themeTint="80"/>
          <w:sz w:val="24"/>
          <w:szCs w:val="24"/>
          <w:lang w:eastAsia="en-GB"/>
        </w:rPr>
        <w:t>organisation</w:t>
      </w:r>
      <w:proofErr w:type="spellEnd"/>
      <w:r w:rsidRPr="00635786">
        <w:rPr>
          <w:rFonts w:eastAsia="Times New Roman" w:cs="Calibri"/>
          <w:i/>
          <w:iCs/>
          <w:color w:val="7F7F7F" w:themeColor="text1" w:themeTint="80"/>
          <w:sz w:val="24"/>
          <w:szCs w:val="24"/>
          <w:lang w:eastAsia="en-GB"/>
        </w:rPr>
        <w:t xml:space="preserve">. You should outline the planned progression of the research and/or practice over the 4 years (FT) or 8 years (PT) of the project to submission, suggesting the main focus of your activity in specific periods and any milestones, </w:t>
      </w:r>
      <w:proofErr w:type="gramStart"/>
      <w:r w:rsidRPr="00635786">
        <w:rPr>
          <w:rFonts w:eastAsia="Times New Roman" w:cs="Calibri"/>
          <w:i/>
          <w:iCs/>
          <w:color w:val="7F7F7F" w:themeColor="text1" w:themeTint="80"/>
          <w:sz w:val="24"/>
          <w:szCs w:val="24"/>
          <w:lang w:eastAsia="en-GB"/>
        </w:rPr>
        <w:t>e.g.</w:t>
      </w:r>
      <w:proofErr w:type="gramEnd"/>
      <w:r w:rsidRPr="00635786">
        <w:rPr>
          <w:rFonts w:eastAsia="Times New Roman" w:cs="Calibri"/>
          <w:i/>
          <w:iCs/>
          <w:color w:val="7F7F7F" w:themeColor="text1" w:themeTint="80"/>
          <w:sz w:val="24"/>
          <w:szCs w:val="24"/>
          <w:lang w:eastAsia="en-GB"/>
        </w:rPr>
        <w:t xml:space="preserve"> phases of fieldwork, practice or research visits, the development of your collaboration with your partner </w:t>
      </w:r>
      <w:proofErr w:type="spellStart"/>
      <w:r w:rsidRPr="00635786">
        <w:rPr>
          <w:rFonts w:eastAsia="Times New Roman" w:cs="Calibri"/>
          <w:i/>
          <w:iCs/>
          <w:color w:val="7F7F7F" w:themeColor="text1" w:themeTint="80"/>
          <w:sz w:val="24"/>
          <w:szCs w:val="24"/>
          <w:lang w:eastAsia="en-GB"/>
        </w:rPr>
        <w:t>organisation</w:t>
      </w:r>
      <w:proofErr w:type="spellEnd"/>
      <w:r w:rsidRPr="00635786">
        <w:rPr>
          <w:rFonts w:eastAsia="Times New Roman" w:cs="Calibri"/>
          <w:i/>
          <w:iCs/>
          <w:color w:val="7F7F7F" w:themeColor="text1" w:themeTint="80"/>
          <w:sz w:val="24"/>
          <w:szCs w:val="24"/>
          <w:lang w:eastAsia="en-GB"/>
        </w:rPr>
        <w:t>, completion of chapter drafts, and engagement with training. We are looking to see that you understand the feasibility of your research and have the potential to project manage your PhD.</w:t>
      </w:r>
    </w:p>
    <w:p w14:paraId="433E046A" w14:textId="77777777" w:rsidR="00635786" w:rsidRPr="003B487B" w:rsidRDefault="00635786" w:rsidP="00635786">
      <w:pPr>
        <w:spacing w:after="0" w:line="240" w:lineRule="auto"/>
        <w:jc w:val="both"/>
        <w:rPr>
          <w:rFonts w:eastAsia="Times New Roman" w:cs="Calibri"/>
          <w:lang w:eastAsia="en-GB"/>
        </w:rPr>
      </w:pPr>
    </w:p>
    <w:tbl>
      <w:tblPr>
        <w:tblStyle w:val="TableGrid"/>
        <w:tblW w:w="0" w:type="auto"/>
        <w:tblLook w:val="04A0" w:firstRow="1" w:lastRow="0" w:firstColumn="1" w:lastColumn="0" w:noHBand="0" w:noVBand="1"/>
      </w:tblPr>
      <w:tblGrid>
        <w:gridCol w:w="1629"/>
        <w:gridCol w:w="7001"/>
      </w:tblGrid>
      <w:tr w:rsidR="00543EE9" w14:paraId="6DA8C622" w14:textId="77777777" w:rsidTr="00635786">
        <w:tc>
          <w:tcPr>
            <w:tcW w:w="1629" w:type="dxa"/>
          </w:tcPr>
          <w:p w14:paraId="1E1F59F1" w14:textId="77777777" w:rsidR="00543EE9" w:rsidRDefault="00543EE9"/>
        </w:tc>
        <w:tc>
          <w:tcPr>
            <w:tcW w:w="7001" w:type="dxa"/>
          </w:tcPr>
          <w:p w14:paraId="028D1AC7" w14:textId="77777777" w:rsidR="00543EE9" w:rsidRDefault="00543EE9"/>
          <w:p w14:paraId="5AB824DD" w14:textId="77777777" w:rsidR="00635786" w:rsidRDefault="00635786"/>
          <w:p w14:paraId="570D75AD" w14:textId="77777777" w:rsidR="00635786" w:rsidRDefault="00635786"/>
          <w:p w14:paraId="4D763DE7" w14:textId="77777777" w:rsidR="00635786" w:rsidRDefault="00635786"/>
          <w:p w14:paraId="274D0003" w14:textId="77777777" w:rsidR="00635786" w:rsidRDefault="00635786"/>
          <w:p w14:paraId="1A2CF5E1" w14:textId="77777777" w:rsidR="00635786" w:rsidRDefault="00635786"/>
          <w:p w14:paraId="6C009D9C" w14:textId="77777777" w:rsidR="00635786" w:rsidRDefault="00635786"/>
          <w:p w14:paraId="3F93D8EF" w14:textId="77777777" w:rsidR="00635786" w:rsidRDefault="00635786"/>
          <w:p w14:paraId="6F65DC60" w14:textId="77777777" w:rsidR="00635786" w:rsidRDefault="00635786"/>
          <w:p w14:paraId="500CA730" w14:textId="77777777" w:rsidR="00635786" w:rsidRDefault="00635786"/>
          <w:p w14:paraId="377799BB" w14:textId="77777777" w:rsidR="00635786" w:rsidRDefault="00635786"/>
          <w:p w14:paraId="07BD9B57" w14:textId="77777777" w:rsidR="00635786" w:rsidRDefault="00635786"/>
          <w:p w14:paraId="7BDEF21B" w14:textId="77777777" w:rsidR="00635786" w:rsidRDefault="00635786"/>
          <w:p w14:paraId="33CA298D" w14:textId="77777777" w:rsidR="00635786" w:rsidRDefault="00635786"/>
        </w:tc>
      </w:tr>
    </w:tbl>
    <w:p w14:paraId="00EAEB67" w14:textId="77777777" w:rsidR="00543EE9" w:rsidRDefault="00543EE9"/>
    <w:p w14:paraId="05005B5E" w14:textId="132B3578" w:rsidR="00F33F5F" w:rsidRDefault="006A15BC" w:rsidP="00A04EE1">
      <w:pPr>
        <w:pStyle w:val="Heading2"/>
        <w:spacing w:after="200"/>
      </w:pPr>
      <w:r>
        <w:t>10. Training Needs and SGSAH DTP (300 words max)</w:t>
      </w:r>
    </w:p>
    <w:tbl>
      <w:tblPr>
        <w:tblStyle w:val="TableGrid"/>
        <w:tblW w:w="8641" w:type="dxa"/>
        <w:tblLook w:val="04A0" w:firstRow="1" w:lastRow="0" w:firstColumn="1" w:lastColumn="0" w:noHBand="0" w:noVBand="1"/>
      </w:tblPr>
      <w:tblGrid>
        <w:gridCol w:w="8641"/>
      </w:tblGrid>
      <w:tr w:rsidR="006A15BC" w14:paraId="28B0BCAA" w14:textId="77777777" w:rsidTr="002864EF">
        <w:trPr>
          <w:trHeight w:val="5920"/>
        </w:trPr>
        <w:tc>
          <w:tcPr>
            <w:tcW w:w="8641" w:type="dxa"/>
          </w:tcPr>
          <w:p w14:paraId="7BAEE786" w14:textId="66FD3644" w:rsidR="002864EF" w:rsidRPr="00A04EE1" w:rsidRDefault="002864EF" w:rsidP="002864EF">
            <w:pPr>
              <w:rPr>
                <w:i/>
                <w:iCs/>
                <w:sz w:val="24"/>
                <w:szCs w:val="24"/>
              </w:rPr>
            </w:pPr>
            <w:proofErr w:type="spellStart"/>
            <w:r w:rsidRPr="00A04EE1">
              <w:rPr>
                <w:i/>
                <w:iCs/>
                <w:color w:val="7F7F7F" w:themeColor="text1" w:themeTint="80"/>
                <w:sz w:val="24"/>
                <w:szCs w:val="24"/>
              </w:rPr>
              <w:t>Summarise</w:t>
            </w:r>
            <w:proofErr w:type="spellEnd"/>
            <w:r w:rsidRPr="00A04EE1">
              <w:rPr>
                <w:i/>
                <w:iCs/>
                <w:color w:val="7F7F7F" w:themeColor="text1" w:themeTint="80"/>
                <w:sz w:val="24"/>
                <w:szCs w:val="24"/>
              </w:rPr>
              <w:t xml:space="preserve"> any training needs and additional resources you might need for this project</w:t>
            </w:r>
          </w:p>
          <w:p w14:paraId="75C8855A" w14:textId="77777777" w:rsidR="006A15BC" w:rsidRDefault="006A15BC"/>
        </w:tc>
      </w:tr>
    </w:tbl>
    <w:p w14:paraId="59206933" w14:textId="77777777" w:rsidR="00A04EE1" w:rsidRDefault="00A04EE1">
      <w:pPr>
        <w:rPr>
          <w:b/>
          <w:bCs/>
          <w:color w:val="4F81BD" w:themeColor="accent1"/>
          <w:sz w:val="26"/>
          <w:szCs w:val="26"/>
        </w:rPr>
      </w:pPr>
    </w:p>
    <w:p w14:paraId="32248072" w14:textId="68608021" w:rsidR="006A15BC" w:rsidRPr="00A04EE1" w:rsidRDefault="00A04EE1">
      <w:pPr>
        <w:rPr>
          <w:b/>
          <w:bCs/>
          <w:color w:val="4F81BD" w:themeColor="accent1"/>
          <w:sz w:val="26"/>
          <w:szCs w:val="26"/>
        </w:rPr>
      </w:pPr>
      <w:r w:rsidRPr="00A04EE1">
        <w:rPr>
          <w:b/>
          <w:bCs/>
          <w:color w:val="4F81BD" w:themeColor="accent1"/>
          <w:sz w:val="26"/>
          <w:szCs w:val="26"/>
        </w:rPr>
        <w:t>11. Declaration</w:t>
      </w:r>
    </w:p>
    <w:p w14:paraId="50444B14" w14:textId="35841400" w:rsidR="00F33F5F" w:rsidRDefault="00A04EE1" w:rsidP="00A04EE1">
      <w:pPr>
        <w:jc w:val="both"/>
        <w:rPr>
          <w:sz w:val="24"/>
          <w:szCs w:val="24"/>
        </w:rPr>
      </w:pPr>
      <w:r w:rsidRPr="00A04EE1">
        <w:rPr>
          <w:sz w:val="24"/>
          <w:szCs w:val="24"/>
        </w:rPr>
        <w:t>I confirm that the information I have provided in this application is complete and accurate to the best of my knowledge. I understand that any false or misleading information may result in the withdrawal of any offer or enrolment.</w:t>
      </w:r>
    </w:p>
    <w:tbl>
      <w:tblPr>
        <w:tblStyle w:val="TableGrid"/>
        <w:tblW w:w="0" w:type="auto"/>
        <w:tblLook w:val="04A0" w:firstRow="1" w:lastRow="0" w:firstColumn="1" w:lastColumn="0" w:noHBand="0" w:noVBand="1"/>
      </w:tblPr>
      <w:tblGrid>
        <w:gridCol w:w="1555"/>
        <w:gridCol w:w="7075"/>
      </w:tblGrid>
      <w:tr w:rsidR="00A04EE1" w14:paraId="54A45201" w14:textId="77777777" w:rsidTr="00A04EE1">
        <w:tc>
          <w:tcPr>
            <w:tcW w:w="1555" w:type="dxa"/>
          </w:tcPr>
          <w:p w14:paraId="17475DCF" w14:textId="6ABE39D2" w:rsidR="00A04EE1" w:rsidRPr="00A04EE1" w:rsidRDefault="00A04EE1" w:rsidP="00A04EE1">
            <w:pPr>
              <w:spacing w:before="200" w:after="200"/>
              <w:jc w:val="both"/>
              <w:rPr>
                <w:b/>
                <w:bCs/>
                <w:sz w:val="24"/>
                <w:szCs w:val="24"/>
              </w:rPr>
            </w:pPr>
            <w:r w:rsidRPr="00A04EE1">
              <w:rPr>
                <w:b/>
                <w:bCs/>
                <w:sz w:val="24"/>
                <w:szCs w:val="24"/>
              </w:rPr>
              <w:t>Signature</w:t>
            </w:r>
          </w:p>
        </w:tc>
        <w:tc>
          <w:tcPr>
            <w:tcW w:w="7075" w:type="dxa"/>
          </w:tcPr>
          <w:p w14:paraId="27E699BB" w14:textId="77777777" w:rsidR="00A04EE1" w:rsidRDefault="00A04EE1" w:rsidP="00A04EE1">
            <w:pPr>
              <w:spacing w:before="200" w:after="200"/>
              <w:jc w:val="both"/>
              <w:rPr>
                <w:sz w:val="24"/>
                <w:szCs w:val="24"/>
              </w:rPr>
            </w:pPr>
          </w:p>
        </w:tc>
      </w:tr>
      <w:tr w:rsidR="00A04EE1" w14:paraId="057ED563" w14:textId="77777777" w:rsidTr="00A04EE1">
        <w:tc>
          <w:tcPr>
            <w:tcW w:w="1555" w:type="dxa"/>
          </w:tcPr>
          <w:p w14:paraId="3EEADD9C" w14:textId="0FE55654" w:rsidR="00A04EE1" w:rsidRPr="00A04EE1" w:rsidRDefault="00A04EE1" w:rsidP="00A04EE1">
            <w:pPr>
              <w:spacing w:before="200" w:after="200"/>
              <w:jc w:val="both"/>
              <w:rPr>
                <w:b/>
                <w:bCs/>
                <w:sz w:val="24"/>
                <w:szCs w:val="24"/>
              </w:rPr>
            </w:pPr>
            <w:r w:rsidRPr="00A04EE1">
              <w:rPr>
                <w:b/>
                <w:bCs/>
                <w:sz w:val="24"/>
                <w:szCs w:val="24"/>
              </w:rPr>
              <w:t>Date</w:t>
            </w:r>
          </w:p>
        </w:tc>
        <w:tc>
          <w:tcPr>
            <w:tcW w:w="7075" w:type="dxa"/>
          </w:tcPr>
          <w:p w14:paraId="53447D11" w14:textId="77777777" w:rsidR="00A04EE1" w:rsidRDefault="00A04EE1" w:rsidP="00A04EE1">
            <w:pPr>
              <w:spacing w:before="200" w:after="200"/>
              <w:jc w:val="both"/>
              <w:rPr>
                <w:sz w:val="24"/>
                <w:szCs w:val="24"/>
              </w:rPr>
            </w:pPr>
          </w:p>
        </w:tc>
      </w:tr>
    </w:tbl>
    <w:p w14:paraId="65C895C9" w14:textId="77777777" w:rsidR="00A04EE1" w:rsidRPr="00A04EE1" w:rsidRDefault="00A04EE1" w:rsidP="00A04EE1">
      <w:pPr>
        <w:jc w:val="both"/>
        <w:rPr>
          <w:sz w:val="24"/>
          <w:szCs w:val="24"/>
        </w:rPr>
      </w:pPr>
    </w:p>
    <w:sectPr w:rsidR="00A04EE1" w:rsidRPr="00A04EE1" w:rsidSect="00DB72FF">
      <w:footerReference w:type="default" r:id="rId10"/>
      <w:pgSz w:w="12240" w:h="15840"/>
      <w:pgMar w:top="1440" w:right="1800" w:bottom="1440" w:left="180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56E63" w14:textId="77777777" w:rsidR="008435D0" w:rsidRDefault="008435D0" w:rsidP="00DB72FF">
      <w:pPr>
        <w:spacing w:after="0" w:line="240" w:lineRule="auto"/>
      </w:pPr>
      <w:r>
        <w:separator/>
      </w:r>
    </w:p>
  </w:endnote>
  <w:endnote w:type="continuationSeparator" w:id="0">
    <w:p w14:paraId="0FFC93F3" w14:textId="77777777" w:rsidR="008435D0" w:rsidRDefault="008435D0" w:rsidP="00DB7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9389F" w14:textId="4D57E932" w:rsidR="00DB72FF" w:rsidRDefault="00DB72FF" w:rsidP="00DB72FF">
    <w:pPr>
      <w:pStyle w:val="Footer"/>
      <w:jc w:val="right"/>
    </w:pPr>
    <w:r>
      <w:rPr>
        <w:noProof/>
      </w:rPr>
      <w:drawing>
        <wp:inline distT="0" distB="0" distL="0" distR="0" wp14:anchorId="1BB5EC25" wp14:editId="1377236D">
          <wp:extent cx="1532923" cy="333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alphaModFix amt="35000"/>
                  </a:blip>
                  <a:stretch>
                    <a:fillRect/>
                  </a:stretch>
                </pic:blipFill>
                <pic:spPr>
                  <a:xfrm>
                    <a:off x="0" y="0"/>
                    <a:ext cx="1538987" cy="334694"/>
                  </a:xfrm>
                  <a:prstGeom prst="rect">
                    <a:avLst/>
                  </a:prstGeom>
                </pic:spPr>
              </pic:pic>
            </a:graphicData>
          </a:graphic>
        </wp:inline>
      </w:drawing>
    </w:r>
  </w:p>
  <w:p w14:paraId="4FD19610" w14:textId="77777777" w:rsidR="00DB72FF" w:rsidRDefault="00DB72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74A23" w14:textId="77777777" w:rsidR="008435D0" w:rsidRDefault="008435D0" w:rsidP="00DB72FF">
      <w:pPr>
        <w:spacing w:after="0" w:line="240" w:lineRule="auto"/>
      </w:pPr>
      <w:r>
        <w:separator/>
      </w:r>
    </w:p>
  </w:footnote>
  <w:footnote w:type="continuationSeparator" w:id="0">
    <w:p w14:paraId="6B0D00FB" w14:textId="77777777" w:rsidR="008435D0" w:rsidRDefault="008435D0" w:rsidP="00DB72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7CA4D62"/>
    <w:multiLevelType w:val="hybridMultilevel"/>
    <w:tmpl w:val="CDE69F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845B38"/>
    <w:multiLevelType w:val="hybridMultilevel"/>
    <w:tmpl w:val="68282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F16770"/>
    <w:multiLevelType w:val="hybridMultilevel"/>
    <w:tmpl w:val="F4DEA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3042"/>
    <w:rsid w:val="0006063C"/>
    <w:rsid w:val="00062A7D"/>
    <w:rsid w:val="00121B8A"/>
    <w:rsid w:val="0015074B"/>
    <w:rsid w:val="002864EF"/>
    <w:rsid w:val="0029639D"/>
    <w:rsid w:val="00326F90"/>
    <w:rsid w:val="003347B8"/>
    <w:rsid w:val="0046145C"/>
    <w:rsid w:val="00513B78"/>
    <w:rsid w:val="00543EE9"/>
    <w:rsid w:val="005B3A7A"/>
    <w:rsid w:val="00635786"/>
    <w:rsid w:val="006A15BC"/>
    <w:rsid w:val="0072371E"/>
    <w:rsid w:val="00777333"/>
    <w:rsid w:val="007E6142"/>
    <w:rsid w:val="008073EC"/>
    <w:rsid w:val="008435D0"/>
    <w:rsid w:val="009C3C2C"/>
    <w:rsid w:val="00A04EE1"/>
    <w:rsid w:val="00AA1D8D"/>
    <w:rsid w:val="00AD6A95"/>
    <w:rsid w:val="00B47730"/>
    <w:rsid w:val="00B92495"/>
    <w:rsid w:val="00C179E2"/>
    <w:rsid w:val="00CB0664"/>
    <w:rsid w:val="00D92915"/>
    <w:rsid w:val="00DB72FF"/>
    <w:rsid w:val="00E94F46"/>
    <w:rsid w:val="00F33F5F"/>
    <w:rsid w:val="00F80E30"/>
    <w:rsid w:val="00FC693F"/>
    <w:rsid w:val="00FE7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C08F167"/>
  <w14:defaultImageDpi w14:val="330"/>
  <w15:docId w15:val="{236B4572-5A16-4A80-980B-A3B1275D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PlainTable3">
    <w:name w:val="Plain Table 3"/>
    <w:basedOn w:val="TableNormal"/>
    <w:uiPriority w:val="99"/>
    <w:rsid w:val="00543EE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99"/>
    <w:rsid w:val="00543EE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99"/>
    <w:rsid w:val="00543EE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99"/>
    <w:rsid w:val="00543EE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543EE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543EE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43EE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1Light-Accent5">
    <w:name w:val="Grid Table 1 Light Accent 5"/>
    <w:basedOn w:val="TableNormal"/>
    <w:uiPriority w:val="46"/>
    <w:rsid w:val="00543EE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p1">
    <w:name w:val="p1"/>
    <w:basedOn w:val="Normal"/>
    <w:rsid w:val="00121B8A"/>
    <w:pPr>
      <w:spacing w:after="0" w:line="240" w:lineRule="auto"/>
    </w:pPr>
    <w:rPr>
      <w:rFonts w:ascii="Arial" w:eastAsia="Times New Roman" w:hAnsi="Arial" w:cs="Arial"/>
      <w:color w:val="000000"/>
      <w:sz w:val="18"/>
      <w:szCs w:val="18"/>
      <w:lang w:val="en-GB" w:eastAsia="en-GB"/>
    </w:rPr>
  </w:style>
  <w:style w:type="character" w:customStyle="1" w:styleId="s1">
    <w:name w:val="s1"/>
    <w:basedOn w:val="DefaultParagraphFont"/>
    <w:rsid w:val="00121B8A"/>
    <w:rPr>
      <w:rFonts w:ascii="Helvetica" w:hAnsi="Helvetica" w:hint="default"/>
      <w:sz w:val="18"/>
      <w:szCs w:val="18"/>
    </w:rPr>
  </w:style>
  <w:style w:type="character" w:customStyle="1" w:styleId="s4">
    <w:name w:val="s4"/>
    <w:basedOn w:val="DefaultParagraphFont"/>
    <w:rsid w:val="002864EF"/>
  </w:style>
  <w:style w:type="character" w:customStyle="1" w:styleId="apple-converted-space">
    <w:name w:val="apple-converted-space"/>
    <w:basedOn w:val="DefaultParagraphFont"/>
    <w:rsid w:val="002864EF"/>
  </w:style>
  <w:style w:type="character" w:customStyle="1" w:styleId="s11">
    <w:name w:val="s11"/>
    <w:basedOn w:val="DefaultParagraphFont"/>
    <w:rsid w:val="002864EF"/>
  </w:style>
  <w:style w:type="character" w:customStyle="1" w:styleId="s10">
    <w:name w:val="s10"/>
    <w:basedOn w:val="DefaultParagraphFont"/>
    <w:rsid w:val="002864EF"/>
  </w:style>
  <w:style w:type="character" w:styleId="Hyperlink">
    <w:name w:val="Hyperlink"/>
    <w:basedOn w:val="DefaultParagraphFont"/>
    <w:uiPriority w:val="99"/>
    <w:unhideWhenUsed/>
    <w:rsid w:val="00777333"/>
    <w:rPr>
      <w:color w:val="0000FF" w:themeColor="hyperlink"/>
      <w:u w:val="single"/>
    </w:rPr>
  </w:style>
  <w:style w:type="character" w:styleId="UnresolvedMention">
    <w:name w:val="Unresolved Mention"/>
    <w:basedOn w:val="DefaultParagraphFont"/>
    <w:uiPriority w:val="99"/>
    <w:semiHidden/>
    <w:unhideWhenUsed/>
    <w:rsid w:val="007773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sa.ac.uk/study-at-the-gs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570</Words>
  <Characters>3251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Veitch, Karen</cp:lastModifiedBy>
  <cp:revision>2</cp:revision>
  <dcterms:created xsi:type="dcterms:W3CDTF">2025-06-18T14:55:00Z</dcterms:created>
  <dcterms:modified xsi:type="dcterms:W3CDTF">2025-06-18T14:55:00Z</dcterms:modified>
  <cp:category/>
</cp:coreProperties>
</file>